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quarterback    </w:t>
      </w:r>
      <w:r>
        <w:t xml:space="preserve">   touchdown    </w:t>
      </w:r>
      <w:r>
        <w:t xml:space="preserve">   fans    </w:t>
      </w:r>
      <w:r>
        <w:t xml:space="preserve">   receiver    </w:t>
      </w:r>
      <w:r>
        <w:t xml:space="preserve">   end    </w:t>
      </w:r>
      <w:r>
        <w:t xml:space="preserve">   commercial    </w:t>
      </w:r>
      <w:r>
        <w:t xml:space="preserve">   score    </w:t>
      </w:r>
      <w:r>
        <w:t xml:space="preserve">   punter    </w:t>
      </w:r>
      <w:r>
        <w:t xml:space="preserve">   halfback    </w:t>
      </w:r>
      <w:r>
        <w:t xml:space="preserve">   referee    </w:t>
      </w:r>
      <w:r>
        <w:t xml:space="preserve">   downs    </w:t>
      </w:r>
      <w:r>
        <w:t xml:space="preserve">   pompom    </w:t>
      </w:r>
      <w:r>
        <w:t xml:space="preserve">   cheerleader    </w:t>
      </w:r>
      <w:r>
        <w:t xml:space="preserve">   coach    </w:t>
      </w:r>
      <w:r>
        <w:t xml:space="preserve">   field    </w:t>
      </w:r>
      <w:r>
        <w:t xml:space="preserve">   lineman    </w:t>
      </w:r>
      <w:r>
        <w:t xml:space="preserve">   passer    </w:t>
      </w:r>
      <w:r>
        <w:t xml:space="preserve">   kick    </w:t>
      </w:r>
      <w:r>
        <w:t xml:space="preserve">   tackle    </w:t>
      </w:r>
      <w:r>
        <w:t xml:space="preserve">   Football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2021-10-11T18:17:30Z</dcterms:created>
  <dcterms:modified xsi:type="dcterms:W3CDTF">2021-10-11T18:17:30Z</dcterms:modified>
</cp:coreProperties>
</file>