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 team get to make a choice about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AFC champion is the home team in __________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Super Bowl is always played on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Football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named the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Friday is also a big month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teams compete in the playoffs?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teams have never played in a Super Bowl?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Networks make money off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Super Bowl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1970, the NFL organized into two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Football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Winners of the Super Bowl receive a bonus and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NFC champion is the home team in __________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team to win the Super Bowl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2021-10-11T18:17:36Z</dcterms:created>
  <dcterms:modified xsi:type="dcterms:W3CDTF">2021-10-11T18:17:36Z</dcterms:modified>
</cp:coreProperties>
</file>