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Bowl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extrapoint    </w:t>
      </w:r>
      <w:r>
        <w:t xml:space="preserve">   specialteams    </w:t>
      </w:r>
      <w:r>
        <w:t xml:space="preserve">   defense    </w:t>
      </w:r>
      <w:r>
        <w:t xml:space="preserve">   offense    </w:t>
      </w:r>
      <w:r>
        <w:t xml:space="preserve">   coach    </w:t>
      </w:r>
      <w:r>
        <w:t xml:space="preserve">   huddle    </w:t>
      </w:r>
      <w:r>
        <w:t xml:space="preserve">   stadium    </w:t>
      </w:r>
      <w:r>
        <w:t xml:space="preserve">   field    </w:t>
      </w:r>
      <w:r>
        <w:t xml:space="preserve">   fumble    </w:t>
      </w:r>
      <w:r>
        <w:t xml:space="preserve">   punt    </w:t>
      </w:r>
      <w:r>
        <w:t xml:space="preserve">   football    </w:t>
      </w:r>
      <w:r>
        <w:t xml:space="preserve">   penalty    </w:t>
      </w:r>
      <w:r>
        <w:t xml:space="preserve">   sack    </w:t>
      </w:r>
      <w:r>
        <w:t xml:space="preserve">   touchdown    </w:t>
      </w:r>
      <w:r>
        <w:t xml:space="preserve">   cornerback    </w:t>
      </w:r>
      <w:r>
        <w:t xml:space="preserve">   halfback    </w:t>
      </w:r>
      <w:r>
        <w:t xml:space="preserve">   quarterback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Bowl</dc:title>
  <dcterms:created xsi:type="dcterms:W3CDTF">2021-10-11T18:17:41Z</dcterms:created>
  <dcterms:modified xsi:type="dcterms:W3CDTF">2021-10-11T18:17:41Z</dcterms:modified>
</cp:coreProperties>
</file>