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Bowl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Announcer    </w:t>
      </w:r>
      <w:r>
        <w:t xml:space="preserve">   Money    </w:t>
      </w:r>
      <w:r>
        <w:t xml:space="preserve">   stadium    </w:t>
      </w:r>
      <w:r>
        <w:t xml:space="preserve">   owner    </w:t>
      </w:r>
      <w:r>
        <w:t xml:space="preserve">   Teams    </w:t>
      </w:r>
      <w:r>
        <w:t xml:space="preserve">   Lady GAGA    </w:t>
      </w:r>
      <w:r>
        <w:t xml:space="preserve">   Half Time Show    </w:t>
      </w:r>
      <w:r>
        <w:t xml:space="preserve">   Sunday    </w:t>
      </w:r>
      <w:r>
        <w:t xml:space="preserve">   uniform    </w:t>
      </w:r>
      <w:r>
        <w:t xml:space="preserve">   Quarterback    </w:t>
      </w:r>
      <w:r>
        <w:t xml:space="preserve">   Quaters    </w:t>
      </w:r>
      <w:r>
        <w:t xml:space="preserve">   Bill    </w:t>
      </w:r>
      <w:r>
        <w:t xml:space="preserve">   Dan    </w:t>
      </w:r>
      <w:r>
        <w:t xml:space="preserve">   Pariots    </w:t>
      </w:r>
      <w:r>
        <w:t xml:space="preserve">   New England    </w:t>
      </w:r>
      <w:r>
        <w:t xml:space="preserve">   Falcons    </w:t>
      </w:r>
      <w:r>
        <w:t xml:space="preserve">   Atlanta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2017</dc:title>
  <dcterms:created xsi:type="dcterms:W3CDTF">2021-10-11T18:16:40Z</dcterms:created>
  <dcterms:modified xsi:type="dcterms:W3CDTF">2021-10-11T18:16:40Z</dcterms:modified>
</cp:coreProperties>
</file>