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2018</w:t>
      </w:r>
    </w:p>
    <w:p>
      <w:pPr>
        <w:pStyle w:val="Questions"/>
      </w:pPr>
      <w:r>
        <w:t xml:space="preserve">1. EELGSA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OSWFRDNTI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CKRRABTEQAU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BOUSWPREL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LABLTOFO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NDHTOUCWO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INGKBNRNAUC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PIHDLAHALPEI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OTRNHWFDOU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KCLEAT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NUTP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EHULDD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Eagles    </w:t>
      </w:r>
      <w:r>
        <w:t xml:space="preserve">   FirstDown    </w:t>
      </w:r>
      <w:r>
        <w:t xml:space="preserve">   Quarterback    </w:t>
      </w:r>
      <w:r>
        <w:t xml:space="preserve">   SuperBowl    </w:t>
      </w:r>
      <w:r>
        <w:t xml:space="preserve">   Football    </w:t>
      </w:r>
      <w:r>
        <w:t xml:space="preserve">   TouchDown    </w:t>
      </w:r>
      <w:r>
        <w:t xml:space="preserve">   Runningback    </w:t>
      </w:r>
      <w:r>
        <w:t xml:space="preserve">   Philadelphia    </w:t>
      </w:r>
      <w:r>
        <w:t xml:space="preserve">   FourthDown    </w:t>
      </w:r>
      <w:r>
        <w:t xml:space="preserve">   Tackle    </w:t>
      </w:r>
      <w:r>
        <w:t xml:space="preserve">   Punt    </w:t>
      </w:r>
      <w:r>
        <w:t xml:space="preserve">   Huddle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2018</dc:title>
  <dcterms:created xsi:type="dcterms:W3CDTF">2021-10-11T18:17:16Z</dcterms:created>
  <dcterms:modified xsi:type="dcterms:W3CDTF">2021-10-11T18:17:16Z</dcterms:modified>
</cp:coreProperties>
</file>