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p>
      <w:pPr>
        <w:pStyle w:val="Questions"/>
      </w:pPr>
      <w:r>
        <w:t xml:space="preserve">1. RITFS NDWO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OWUTCNDOH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TMAAP BYA SEACUBCNER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FAOFHND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CETKAL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TREOIENINCPT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ASNSKA YTIC SFICHE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ESPUR OWBL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SYUADN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AERUCRTABKQ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DIBOMRLA TPYORH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FHAL MITE OWHS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ARYPSLE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FOCIFKK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SDUIAMT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REREFEE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BMEFUL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FDIEL OGAL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YAPLETN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OCLSAMCRMIE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NASF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PEGREAM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NOCI TSOS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RESPU BWLO COAHMISNP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2021-10-11T18:17:56Z</dcterms:created>
  <dcterms:modified xsi:type="dcterms:W3CDTF">2021-10-11T18:17:56Z</dcterms:modified>
</cp:coreProperties>
</file>