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Bowl</w:t>
      </w:r>
    </w:p>
    <w:p>
      <w:pPr>
        <w:pStyle w:val="Questions"/>
      </w:pPr>
      <w:r>
        <w:t xml:space="preserve">1. RFITS NDWO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HNODWOUCT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AATPM AYB ENUCBACESR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DANFFOH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AECLKT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SPAS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OEINIPTTECRN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SKAANS ICYT EIFCSH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ESPRU WOBL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YSDANU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CRQRTAAUBKE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BALRMIDO YTORHP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LHAF ETMI HSOW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YAESPLR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FFIOKCK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DUSAMIT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EREEERF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MFUBEL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FLEDI LGAO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TNPYLAE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AMORMCSEILC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NFAS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PMGRAEE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ICNO SSOT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SPEUR OBWL POIHCMSNA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Bowl</dc:title>
  <dcterms:created xsi:type="dcterms:W3CDTF">2021-10-11T18:17:57Z</dcterms:created>
  <dcterms:modified xsi:type="dcterms:W3CDTF">2021-10-11T18:17:57Z</dcterms:modified>
</cp:coreProperties>
</file>