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Super Bowl</w:t>
      </w:r>
    </w:p>
    <w:p>
      <w:pPr>
        <w:pStyle w:val="Questions"/>
      </w:pPr>
      <w:r>
        <w:t xml:space="preserve">1. TTAANAL NAOCLFS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EANWLGDENN STIRPOTA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3. MTAT YRNA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MOT BYDRA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DISENRTPES DYA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MAIDR SRAG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GLESINS AEWRNESAS AYD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8. ILINANDSIOPA AND ODYAANT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9. NODRUGGHO SSEE ISH WDSHAO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10. SRINPG IS OLTMAS RHEE </w:t>
      </w:r>
      <w:r>
        <w:rPr>
          <w:u w:val="single"/>
        </w:rPr>
        <w:t xml:space="preserve">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 Bowl</dc:title>
  <dcterms:created xsi:type="dcterms:W3CDTF">2021-10-11T18:16:26Z</dcterms:created>
  <dcterms:modified xsi:type="dcterms:W3CDTF">2021-10-11T18:16:26Z</dcterms:modified>
</cp:coreProperties>
</file>