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Bowl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deannajean    </w:t>
      </w:r>
      <w:r>
        <w:t xml:space="preserve">   food    </w:t>
      </w:r>
      <w:r>
        <w:t xml:space="preserve">   chiefs    </w:t>
      </w:r>
      <w:r>
        <w:t xml:space="preserve">   lombardi    </w:t>
      </w:r>
      <w:r>
        <w:t xml:space="preserve">   budweiser    </w:t>
      </w:r>
      <w:r>
        <w:t xml:space="preserve">   kansascity    </w:t>
      </w:r>
      <w:r>
        <w:t xml:space="preserve">   commercials    </w:t>
      </w:r>
      <w:r>
        <w:t xml:space="preserve">   jlo    </w:t>
      </w:r>
      <w:r>
        <w:t xml:space="preserve">   mahomes    </w:t>
      </w:r>
      <w:r>
        <w:t xml:space="preserve">   tackle    </w:t>
      </w:r>
      <w:r>
        <w:t xml:space="preserve">   snap    </w:t>
      </w:r>
      <w:r>
        <w:t xml:space="preserve">   safety    </w:t>
      </w:r>
      <w:r>
        <w:t xml:space="preserve">   sack    </w:t>
      </w:r>
      <w:r>
        <w:t xml:space="preserve">   quarterback    </w:t>
      </w:r>
      <w:r>
        <w:t xml:space="preserve">   offsides    </w:t>
      </w:r>
      <w:r>
        <w:t xml:space="preserve">   punt    </w:t>
      </w:r>
      <w:r>
        <w:t xml:space="preserve">   interception    </w:t>
      </w:r>
      <w:r>
        <w:t xml:space="preserve">   faircatch    </w:t>
      </w:r>
      <w:r>
        <w:t xml:space="preserve">   exrapoint    </w:t>
      </w:r>
      <w:r>
        <w:t xml:space="preserve">   endzone    </w:t>
      </w:r>
      <w:r>
        <w:t xml:space="preserve">   blitz    </w:t>
      </w:r>
      <w:r>
        <w:t xml:space="preserve">   garoppolo    </w:t>
      </w:r>
      <w:r>
        <w:t xml:space="preserve">   shakira    </w:t>
      </w:r>
      <w:r>
        <w:t xml:space="preserve">   extrapoint    </w:t>
      </w:r>
      <w:r>
        <w:t xml:space="preserve">   fieldgoal    </w:t>
      </w:r>
      <w:r>
        <w:t xml:space="preserve">   touchdown    </w:t>
      </w:r>
      <w:r>
        <w:t xml:space="preserve">   fortyniners    </w:t>
      </w:r>
      <w:r>
        <w:t xml:space="preserve">   miami    </w:t>
      </w:r>
      <w:r>
        <w:t xml:space="preserve">   hardrockstadium    </w:t>
      </w:r>
      <w:r>
        <w:t xml:space="preserve">   atlanta    </w:t>
      </w:r>
      <w:r>
        <w:t xml:space="preserve">   superbowl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</dc:title>
  <dcterms:created xsi:type="dcterms:W3CDTF">2021-10-11T18:16:32Z</dcterms:created>
  <dcterms:modified xsi:type="dcterms:W3CDTF">2021-10-11T18:16:32Z</dcterms:modified>
</cp:coreProperties>
</file>