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Goalpost    </w:t>
      </w:r>
      <w:r>
        <w:t xml:space="preserve">   Coach    </w:t>
      </w:r>
      <w:r>
        <w:t xml:space="preserve">   Catch    </w:t>
      </w:r>
      <w:r>
        <w:t xml:space="preserve">   Field    </w:t>
      </w:r>
      <w:r>
        <w:t xml:space="preserve">   Halftime    </w:t>
      </w:r>
      <w:r>
        <w:t xml:space="preserve">   Wilson    </w:t>
      </w:r>
      <w:r>
        <w:t xml:space="preserve">   Brady    </w:t>
      </w:r>
      <w:r>
        <w:t xml:space="preserve">   Quarterback     </w:t>
      </w:r>
      <w:r>
        <w:t xml:space="preserve">   Seahawks    </w:t>
      </w:r>
      <w:r>
        <w:t xml:space="preserve">   Patriots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2021-10-11T18:16:12Z</dcterms:created>
  <dcterms:modified xsi:type="dcterms:W3CDTF">2021-10-11T18:16:12Z</dcterms:modified>
</cp:coreProperties>
</file>