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Bowl 50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Blue    </w:t>
      </w:r>
      <w:r>
        <w:t xml:space="preserve">   Orange    </w:t>
      </w:r>
      <w:r>
        <w:t xml:space="preserve">   Rush    </w:t>
      </w:r>
      <w:r>
        <w:t xml:space="preserve">   Punt return     </w:t>
      </w:r>
      <w:r>
        <w:t xml:space="preserve">   NFL    </w:t>
      </w:r>
      <w:r>
        <w:t xml:space="preserve">   Losers    </w:t>
      </w:r>
      <w:r>
        <w:t xml:space="preserve">   Quarter back    </w:t>
      </w:r>
      <w:r>
        <w:t xml:space="preserve">   wide receiver     </w:t>
      </w:r>
      <w:r>
        <w:t xml:space="preserve">   linemen    </w:t>
      </w:r>
      <w:r>
        <w:t xml:space="preserve">   Winners    </w:t>
      </w:r>
      <w:r>
        <w:t xml:space="preserve">   Field goal    </w:t>
      </w:r>
      <w:r>
        <w:t xml:space="preserve">   touchdown    </w:t>
      </w:r>
      <w:r>
        <w:t xml:space="preserve">   Defense     </w:t>
      </w:r>
      <w:r>
        <w:t xml:space="preserve">   Offense     </w:t>
      </w:r>
      <w:r>
        <w:t xml:space="preserve">   Denver    </w:t>
      </w:r>
      <w:r>
        <w:t xml:space="preserve">   Carolina    </w:t>
      </w:r>
      <w:r>
        <w:t xml:space="preserve">   Panthers     </w:t>
      </w:r>
      <w:r>
        <w:t xml:space="preserve">   Broncos    </w:t>
      </w:r>
      <w:r>
        <w:t xml:space="preserve">   Cam Newton     </w:t>
      </w:r>
      <w:r>
        <w:t xml:space="preserve">   Peyton Manning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Bowl 50</dc:title>
  <dcterms:created xsi:type="dcterms:W3CDTF">2021-10-11T18:16:17Z</dcterms:created>
  <dcterms:modified xsi:type="dcterms:W3CDTF">2021-10-11T18:16:17Z</dcterms:modified>
</cp:coreProperties>
</file>