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block    </w:t>
      </w:r>
      <w:r>
        <w:t xml:space="preserve">   replacements    </w:t>
      </w:r>
      <w:r>
        <w:t xml:space="preserve">   coach    </w:t>
      </w:r>
      <w:r>
        <w:t xml:space="preserve">   flag    </w:t>
      </w:r>
      <w:r>
        <w:t xml:space="preserve">   eliminated    </w:t>
      </w:r>
      <w:r>
        <w:t xml:space="preserve">   winningdrive    </w:t>
      </w:r>
      <w:r>
        <w:t xml:space="preserve">   linebackers    </w:t>
      </w:r>
      <w:r>
        <w:t xml:space="preserve">   Champions    </w:t>
      </w:r>
      <w:r>
        <w:t xml:space="preserve">   playoffs    </w:t>
      </w:r>
      <w:r>
        <w:t xml:space="preserve">   passingattack    </w:t>
      </w:r>
      <w:r>
        <w:t xml:space="preserve">   runninggame    </w:t>
      </w:r>
      <w:r>
        <w:t xml:space="preserve">   halftime    </w:t>
      </w:r>
      <w:r>
        <w:t xml:space="preserve">   coinflip    </w:t>
      </w:r>
      <w:r>
        <w:t xml:space="preserve">   team    </w:t>
      </w:r>
      <w:r>
        <w:t xml:space="preserve">   offence    </w:t>
      </w:r>
      <w:r>
        <w:t xml:space="preserve">   defence    </w:t>
      </w:r>
      <w:r>
        <w:t xml:space="preserve">   Widereceiver    </w:t>
      </w:r>
      <w:r>
        <w:t xml:space="preserve">   Center    </w:t>
      </w:r>
      <w:r>
        <w:t xml:space="preserve">   Guard    </w:t>
      </w:r>
      <w:r>
        <w:t xml:space="preserve">   quarterback    </w:t>
      </w:r>
      <w:r>
        <w:t xml:space="preserve">   Cornerback    </w:t>
      </w:r>
      <w:r>
        <w:t xml:space="preserve">   Pass    </w:t>
      </w:r>
      <w:r>
        <w:t xml:space="preserve">   redzone    </w:t>
      </w:r>
      <w:r>
        <w:t xml:space="preserve">   PeytonManning    </w:t>
      </w:r>
      <w:r>
        <w:t xml:space="preserve">   CamNewton    </w:t>
      </w:r>
      <w:r>
        <w:t xml:space="preserve">   Panthers    </w:t>
      </w:r>
      <w:r>
        <w:t xml:space="preserve">   Carolina    </w:t>
      </w:r>
      <w:r>
        <w:t xml:space="preserve">   Fieldgoal    </w:t>
      </w:r>
      <w:r>
        <w:t xml:space="preserve">   touchdown    </w:t>
      </w:r>
      <w:r>
        <w:t xml:space="preserve">   LamarHunt    </w:t>
      </w:r>
      <w:r>
        <w:t xml:space="preserve">   VinceLombardiTrophy    </w:t>
      </w:r>
      <w:r>
        <w:t xml:space="preserve">   Broncos    </w:t>
      </w:r>
      <w:r>
        <w:t xml:space="preserve">   Denver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50</dc:title>
  <dcterms:created xsi:type="dcterms:W3CDTF">2021-10-11T18:16:20Z</dcterms:created>
  <dcterms:modified xsi:type="dcterms:W3CDTF">2021-10-11T18:16:20Z</dcterms:modified>
</cp:coreProperties>
</file>