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Super Bowl 52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tackler    </w:t>
      </w:r>
      <w:r>
        <w:t xml:space="preserve">   scrimmage    </w:t>
      </w:r>
      <w:r>
        <w:t xml:space="preserve">   safety    </w:t>
      </w:r>
      <w:r>
        <w:t xml:space="preserve">   rush    </w:t>
      </w:r>
      <w:r>
        <w:t xml:space="preserve">   runningplay    </w:t>
      </w:r>
      <w:r>
        <w:t xml:space="preserve">   runningback    </w:t>
      </w:r>
      <w:r>
        <w:t xml:space="preserve">   superbowlfiftytwo    </w:t>
      </w:r>
      <w:r>
        <w:t xml:space="preserve">   professionalfootball    </w:t>
      </w:r>
      <w:r>
        <w:t xml:space="preserve">   punt    </w:t>
      </w:r>
      <w:r>
        <w:t xml:space="preserve">   AFC    </w:t>
      </w:r>
      <w:r>
        <w:t xml:space="preserve">   NFC    </w:t>
      </w:r>
      <w:r>
        <w:t xml:space="preserve">   NFL    </w:t>
      </w:r>
      <w:r>
        <w:t xml:space="preserve">   pigskin    </w:t>
      </w:r>
      <w:r>
        <w:t xml:space="preserve">   passingplay    </w:t>
      </w:r>
      <w:r>
        <w:t xml:space="preserve">   outofbbounds    </w:t>
      </w:r>
      <w:r>
        <w:t xml:space="preserve">   midfield    </w:t>
      </w:r>
      <w:r>
        <w:t xml:space="preserve">   linemen    </w:t>
      </w:r>
      <w:r>
        <w:t xml:space="preserve">   linebacker    </w:t>
      </w:r>
      <w:r>
        <w:t xml:space="preserve">   lineofscrimmage    </w:t>
      </w:r>
      <w:r>
        <w:t xml:space="preserve">   lateralpass    </w:t>
      </w:r>
      <w:r>
        <w:t xml:space="preserve">   kicker    </w:t>
      </w:r>
      <w:r>
        <w:t xml:space="preserve">   kickoff    </w:t>
      </w:r>
      <w:r>
        <w:t xml:space="preserve">   juke    </w:t>
      </w:r>
      <w:r>
        <w:t xml:space="preserve">   huddle    </w:t>
      </w:r>
      <w:r>
        <w:t xml:space="preserve">   interception    </w:t>
      </w:r>
      <w:r>
        <w:t xml:space="preserve">   handoff    </w:t>
      </w:r>
      <w:r>
        <w:t xml:space="preserve">   fumble    </w:t>
      </w:r>
      <w:r>
        <w:t xml:space="preserve">   commercials    </w:t>
      </w:r>
      <w:r>
        <w:t xml:space="preserve">   sponser    </w:t>
      </w:r>
      <w:r>
        <w:t xml:space="preserve">   coach    </w:t>
      </w:r>
      <w:r>
        <w:t xml:space="preserve">   team    </w:t>
      </w:r>
      <w:r>
        <w:t xml:space="preserve">   goalline    </w:t>
      </w:r>
      <w:r>
        <w:t xml:space="preserve">   forewardpass    </w:t>
      </w:r>
      <w:r>
        <w:t xml:space="preserve">   fourthquarter    </w:t>
      </w:r>
      <w:r>
        <w:t xml:space="preserve">   thirdquarter    </w:t>
      </w:r>
      <w:r>
        <w:t xml:space="preserve">   secondquarter    </w:t>
      </w:r>
      <w:r>
        <w:t xml:space="preserve">   firstquarter    </w:t>
      </w:r>
      <w:r>
        <w:t xml:space="preserve">   halftime    </w:t>
      </w:r>
      <w:r>
        <w:t xml:space="preserve">   game    </w:t>
      </w:r>
      <w:r>
        <w:t xml:space="preserve">   player    </w:t>
      </w:r>
      <w:r>
        <w:t xml:space="preserve">   fieldgoal    </w:t>
      </w:r>
      <w:r>
        <w:t xml:space="preserve">   quarterback    </w:t>
      </w:r>
      <w:r>
        <w:t xml:space="preserve">   touchdown    </w:t>
      </w:r>
      <w:r>
        <w:t xml:space="preserve">   snacks    </w:t>
      </w:r>
      <w:r>
        <w:t xml:space="preserve">   referee    </w:t>
      </w:r>
      <w:r>
        <w:t xml:space="preserve">   sport    </w:t>
      </w:r>
      <w:r>
        <w:t xml:space="preserve">   fiftytwo    </w:t>
      </w:r>
      <w:r>
        <w:t xml:space="preserve">   superbowl    </w:t>
      </w:r>
      <w:r>
        <w:t xml:space="preserve">   football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Super Bowl 52</dc:title>
  <dcterms:created xsi:type="dcterms:W3CDTF">2021-10-11T18:17:08Z</dcterms:created>
  <dcterms:modified xsi:type="dcterms:W3CDTF">2021-10-11T18:17:08Z</dcterms:modified>
</cp:coreProperties>
</file>