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Bowl 53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BELICHICK    </w:t>
      </w:r>
      <w:r>
        <w:t xml:space="preserve">   MCVAY    </w:t>
      </w:r>
      <w:r>
        <w:t xml:space="preserve">   BROWN    </w:t>
      </w:r>
      <w:r>
        <w:t xml:space="preserve">   DEVELIN    </w:t>
      </w:r>
      <w:r>
        <w:t xml:space="preserve">   ALLEN    </w:t>
      </w:r>
      <w:r>
        <w:t xml:space="preserve">   GUY    </w:t>
      </w:r>
      <w:r>
        <w:t xml:space="preserve">   CANNON    </w:t>
      </w:r>
      <w:r>
        <w:t xml:space="preserve">   GOSTKOWSKI    </w:t>
      </w:r>
      <w:r>
        <w:t xml:space="preserve">   GILMORE    </w:t>
      </w:r>
      <w:r>
        <w:t xml:space="preserve">   HEKKER    </w:t>
      </w:r>
      <w:r>
        <w:t xml:space="preserve">   WHITWORTH    </w:t>
      </w:r>
      <w:r>
        <w:t xml:space="preserve">   HAVENSTEIN    </w:t>
      </w:r>
      <w:r>
        <w:t xml:space="preserve">   HIGBEE    </w:t>
      </w:r>
      <w:r>
        <w:t xml:space="preserve">   BARRON    </w:t>
      </w:r>
      <w:r>
        <w:t xml:space="preserve">   LITTLETON    </w:t>
      </w:r>
      <w:r>
        <w:t xml:space="preserve">   REYNOLDS    </w:t>
      </w:r>
      <w:r>
        <w:t xml:space="preserve">   WOODS    </w:t>
      </w:r>
      <w:r>
        <w:t xml:space="preserve">   HIGHTOWER    </w:t>
      </w:r>
      <w:r>
        <w:t xml:space="preserve">   KUPP    </w:t>
      </w:r>
      <w:r>
        <w:t xml:space="preserve">   DORSETT    </w:t>
      </w:r>
      <w:r>
        <w:t xml:space="preserve">   CHUNG    </w:t>
      </w:r>
      <w:r>
        <w:t xml:space="preserve">   MCCOURTY    </w:t>
      </w:r>
      <w:r>
        <w:t xml:space="preserve">   MICHEL    </w:t>
      </w:r>
      <w:r>
        <w:t xml:space="preserve">   WHITE    </w:t>
      </w:r>
      <w:r>
        <w:t xml:space="preserve">   PATTERSON    </w:t>
      </w:r>
      <w:r>
        <w:t xml:space="preserve">   TALIB    </w:t>
      </w:r>
      <w:r>
        <w:t xml:space="preserve">   PETERS    </w:t>
      </w:r>
      <w:r>
        <w:t xml:space="preserve">   SUH    </w:t>
      </w:r>
      <w:r>
        <w:t xml:space="preserve">   DONALD    </w:t>
      </w:r>
      <w:r>
        <w:t xml:space="preserve">   FLOWERS    </w:t>
      </w:r>
      <w:r>
        <w:t xml:space="preserve">   COOKS    </w:t>
      </w:r>
      <w:r>
        <w:t xml:space="preserve">   HOGAN    </w:t>
      </w:r>
      <w:r>
        <w:t xml:space="preserve">   EDELMAN    </w:t>
      </w:r>
      <w:r>
        <w:t xml:space="preserve">   GRONKOWSKI    </w:t>
      </w:r>
      <w:r>
        <w:t xml:space="preserve">   ANDERSON    </w:t>
      </w:r>
      <w:r>
        <w:t xml:space="preserve">   GURLEY    </w:t>
      </w:r>
      <w:r>
        <w:t xml:space="preserve">   GOFF    </w:t>
      </w:r>
      <w:r>
        <w:t xml:space="preserve">  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53 Players</dc:title>
  <dcterms:created xsi:type="dcterms:W3CDTF">2021-10-11T18:17:18Z</dcterms:created>
  <dcterms:modified xsi:type="dcterms:W3CDTF">2021-10-11T18:17:18Z</dcterms:modified>
</cp:coreProperties>
</file>