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Bowl 55</w:t>
      </w:r>
    </w:p>
    <w:p>
      <w:pPr>
        <w:pStyle w:val="Questions"/>
      </w:pPr>
      <w:r>
        <w:t xml:space="preserve">1. SENCABCNREU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CFIEHS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AECLCIRMOMS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HTIMLAFE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ESTELHM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AKASYNCIST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PUNT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TYMAAPBA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UCNOOHDTW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NSOEVICORN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BAYDR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ASMOMEH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EETIONPTCINR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YSEFAT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ESHLMET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IRONUMFS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SFNA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LTEACK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TAUCBEQRARK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FAOTBOLL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55</dc:title>
  <dcterms:created xsi:type="dcterms:W3CDTF">2021-10-11T18:18:04Z</dcterms:created>
  <dcterms:modified xsi:type="dcterms:W3CDTF">2021-10-11T18:18:04Z</dcterms:modified>
</cp:coreProperties>
</file>