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first down    </w:t>
      </w:r>
      <w:r>
        <w:t xml:space="preserve">   safety    </w:t>
      </w:r>
      <w:r>
        <w:t xml:space="preserve">   field goal    </w:t>
      </w:r>
      <w:r>
        <w:t xml:space="preserve">   helmets    </w:t>
      </w:r>
      <w:r>
        <w:t xml:space="preserve">   stadium    </w:t>
      </w:r>
      <w:r>
        <w:t xml:space="preserve">   kick off    </w:t>
      </w:r>
      <w:r>
        <w:t xml:space="preserve">   touch down    </w:t>
      </w:r>
      <w:r>
        <w:t xml:space="preserve">   jersey    </w:t>
      </w:r>
      <w:r>
        <w:t xml:space="preserve">   coin toss    </w:t>
      </w:r>
      <w:r>
        <w:t xml:space="preserve">   interception    </w:t>
      </w:r>
      <w:r>
        <w:t xml:space="preserve">   football    </w:t>
      </w:r>
      <w:r>
        <w:t xml:space="preserve">   game day    </w:t>
      </w:r>
      <w:r>
        <w:t xml:space="preserve">   quarterback    </w:t>
      </w:r>
      <w:r>
        <w:t xml:space="preserve">   linebacker    </w:t>
      </w:r>
      <w:r>
        <w:t xml:space="preserve">   handoff    </w:t>
      </w:r>
      <w:r>
        <w:t xml:space="preserve">   running back    </w:t>
      </w:r>
      <w:r>
        <w:t xml:space="preserve">   referee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55</dc:title>
  <dcterms:created xsi:type="dcterms:W3CDTF">2021-10-11T18:18:09Z</dcterms:created>
  <dcterms:modified xsi:type="dcterms:W3CDTF">2021-10-11T18:18:09Z</dcterms:modified>
</cp:coreProperties>
</file>