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Bowl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TOUCHDOWN    </w:t>
      </w:r>
      <w:r>
        <w:t xml:space="preserve">   SAFETY    </w:t>
      </w:r>
      <w:r>
        <w:t xml:space="preserve">   REVERSE    </w:t>
      </w:r>
      <w:r>
        <w:t xml:space="preserve">   REFEREE    </w:t>
      </w:r>
      <w:r>
        <w:t xml:space="preserve">   REDZONE    </w:t>
      </w:r>
      <w:r>
        <w:t xml:space="preserve">   RECEIVER    </w:t>
      </w:r>
      <w:r>
        <w:t xml:space="preserve">   QUARTERBACK    </w:t>
      </w:r>
      <w:r>
        <w:t xml:space="preserve">   PUNTER    </w:t>
      </w:r>
      <w:r>
        <w:t xml:space="preserve">   PUNT    </w:t>
      </w:r>
      <w:r>
        <w:t xml:space="preserve">   PICKSIX    </w:t>
      </w:r>
      <w:r>
        <w:t xml:space="preserve">   PHILADELPHIA    </w:t>
      </w:r>
      <w:r>
        <w:t xml:space="preserve">   PERSONALFOUL    </w:t>
      </w:r>
      <w:r>
        <w:t xml:space="preserve">   PATRIOTS    </w:t>
      </w:r>
      <w:r>
        <w:t xml:space="preserve">   PASSINTERFERENCE    </w:t>
      </w:r>
      <w:r>
        <w:t xml:space="preserve">   OFFSIDES    </w:t>
      </w:r>
      <w:r>
        <w:t xml:space="preserve">   OFFENSE    </w:t>
      </w:r>
      <w:r>
        <w:t xml:space="preserve">   NEWENGLAND    </w:t>
      </w:r>
      <w:r>
        <w:t xml:space="preserve">   LINEOFSCRIMMAGE    </w:t>
      </w:r>
      <w:r>
        <w:t xml:space="preserve">   KICKOFF    </w:t>
      </w:r>
      <w:r>
        <w:t xml:space="preserve">   KICKER    </w:t>
      </w:r>
      <w:r>
        <w:t xml:space="preserve">   HUDDLE    </w:t>
      </w:r>
      <w:r>
        <w:t xml:space="preserve">   HOLDING    </w:t>
      </w:r>
      <w:r>
        <w:t xml:space="preserve">   HALFBACK    </w:t>
      </w:r>
      <w:r>
        <w:t xml:space="preserve">   GOALLINE    </w:t>
      </w:r>
      <w:r>
        <w:t xml:space="preserve">   FUMBLE    </w:t>
      </w:r>
      <w:r>
        <w:t xml:space="preserve">   FLAG    </w:t>
      </w:r>
      <w:r>
        <w:t xml:space="preserve">   FIRSTDOWN    </w:t>
      </w:r>
      <w:r>
        <w:t xml:space="preserve">   FALSESTART    </w:t>
      </w:r>
      <w:r>
        <w:t xml:space="preserve">   FACEMASK    </w:t>
      </w:r>
      <w:r>
        <w:t xml:space="preserve">   EXTRAPOINT    </w:t>
      </w:r>
      <w:r>
        <w:t xml:space="preserve">   ENDZONE    </w:t>
      </w:r>
      <w:r>
        <w:t xml:space="preserve">   ENCROACHMENT    </w:t>
      </w:r>
      <w:r>
        <w:t xml:space="preserve">   EAGLES    </w:t>
      </w:r>
      <w:r>
        <w:t xml:space="preserve">   DELAYOFGAME    </w:t>
      </w:r>
      <w:r>
        <w:t xml:space="preserve">   DEFENSE    </w:t>
      </w:r>
      <w:r>
        <w:t xml:space="preserve">   COINTOSS    </w:t>
      </w:r>
      <w:r>
        <w:t xml:space="preserve">   CHAINS    </w:t>
      </w:r>
      <w:r>
        <w:t xml:space="preserve">   BLOCK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</dc:title>
  <dcterms:created xsi:type="dcterms:W3CDTF">2021-10-11T18:17:01Z</dcterms:created>
  <dcterms:modified xsi:type="dcterms:W3CDTF">2021-10-11T18:17:01Z</dcterms:modified>
</cp:coreProperties>
</file>