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 Bowl Color Challenge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Red, yellow and 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Black and gold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Navy blue, orange and 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Honolulu blue, silver, black and 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Navy blue and 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Navy blue and 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Purple, gold and 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Black and orange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Purple, black and gold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Black and gold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Red, grey and black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Black, red and silver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Teal, black and gold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College navy, action green and wolf grey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Grey and black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Green and white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Dark green, grey and 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Burgundy, gold and black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Red, black and 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Black, medium blue and 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Brown, orange and 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Gold and navy 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Navy blue, gold and 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Royal blue and 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Royal blue, red and 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Royal blue, red and 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Navy blue, medium blue and 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Burgundy and gold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Navy blue and orange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Aqua green and orange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Bay green and cheese gold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Navy blue and grey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 Bowl Color Challenge</dc:title>
  <dcterms:created xsi:type="dcterms:W3CDTF">2021-10-11T18:17:11Z</dcterms:created>
  <dcterms:modified xsi:type="dcterms:W3CDTF">2021-10-11T18:17:11Z</dcterms:modified>
</cp:coreProperties>
</file>