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 Fuller former cornerback for the 2020 Super Bowl-winning team Kansas City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Patrick ___ quarterback from the 2020 Super Bowl-winning team Kansas City Chiefs who is the MVP from Super Bowl LIV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___________ has the record for longest field goal in Super Bowl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 Watkins wide receiver for the 2020 Super Bowl-winning team Kansas City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where Arrowhead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Travis ___ tight end for the 2020 Super Bowl-winning team Kansas City Chiefs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Rick _______ has the unfortunate record for throwing the most interceptions in a Super Bowl Montana,  this man used to hold the record for throwing the most Super Bowl Touchdowns in history(before Brady)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team played against the Chiefs in the first Super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singer who is singing the National Anthem at 2021 Super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star who performed at the 2020 Super Bowl wearing a Puerto 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first woman to officiate a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 22000 of these will be sold for the 2021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2020 Super Bowl winning coach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Crossword</dc:title>
  <dcterms:created xsi:type="dcterms:W3CDTF">2021-10-11T18:17:53Z</dcterms:created>
  <dcterms:modified xsi:type="dcterms:W3CDTF">2021-10-11T18:17:53Z</dcterms:modified>
</cp:coreProperties>
</file>