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Super Bowl LIV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butker    </w:t>
      </w:r>
      <w:r>
        <w:t xml:space="preserve">   Kelce    </w:t>
      </w:r>
      <w:r>
        <w:t xml:space="preserve">   hill    </w:t>
      </w:r>
      <w:r>
        <w:t xml:space="preserve">   montana    </w:t>
      </w:r>
      <w:r>
        <w:t xml:space="preserve">   beathard    </w:t>
      </w:r>
      <w:r>
        <w:t xml:space="preserve">   bosa    </w:t>
      </w:r>
      <w:r>
        <w:t xml:space="preserve">   Garoppolo    </w:t>
      </w:r>
      <w:r>
        <w:t xml:space="preserve">   jimmy    </w:t>
      </w:r>
      <w:r>
        <w:t xml:space="preserve">   Patrick    </w:t>
      </w:r>
      <w:r>
        <w:t xml:space="preserve">   mahomes    </w:t>
      </w:r>
      <w:r>
        <w:t xml:space="preserve">   party    </w:t>
      </w:r>
      <w:r>
        <w:t xml:space="preserve">   shots    </w:t>
      </w:r>
      <w:r>
        <w:t xml:space="preserve">   hernandez    </w:t>
      </w:r>
      <w:r>
        <w:t xml:space="preserve">   winner    </w:t>
      </w:r>
      <w:r>
        <w:t xml:space="preserve">   losers    </w:t>
      </w:r>
      <w:r>
        <w:t xml:space="preserve">   niners    </w:t>
      </w:r>
      <w:r>
        <w:t xml:space="preserve">   forty    </w:t>
      </w:r>
      <w:r>
        <w:t xml:space="preserve">   San Francisco    </w:t>
      </w:r>
      <w:r>
        <w:t xml:space="preserve">   Chiefs    </w:t>
      </w:r>
      <w:r>
        <w:t xml:space="preserve">   Kansas 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Bowl LIV</dc:title>
  <dcterms:created xsi:type="dcterms:W3CDTF">2021-10-11T18:17:48Z</dcterms:created>
  <dcterms:modified xsi:type="dcterms:W3CDTF">2021-10-11T18:17:48Z</dcterms:modified>
</cp:coreProperties>
</file>