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Bowl LI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Atlanta    </w:t>
      </w:r>
      <w:r>
        <w:t xml:space="preserve">   New England    </w:t>
      </w:r>
      <w:r>
        <w:t xml:space="preserve">   Big Fork    </w:t>
      </w:r>
      <w:r>
        <w:t xml:space="preserve">   Julio Jones    </w:t>
      </w:r>
      <w:r>
        <w:t xml:space="preserve">   Fifty-One    </w:t>
      </w:r>
      <w:r>
        <w:t xml:space="preserve">   Lombardi Trophy    </w:t>
      </w:r>
      <w:r>
        <w:t xml:space="preserve">   Halftime Show    </w:t>
      </w:r>
      <w:r>
        <w:t xml:space="preserve">   Quinn    </w:t>
      </w:r>
      <w:r>
        <w:t xml:space="preserve">   Belichick    </w:t>
      </w:r>
      <w:r>
        <w:t xml:space="preserve">   Super Bowl    </w:t>
      </w:r>
      <w:r>
        <w:t xml:space="preserve">   Sunday    </w:t>
      </w:r>
      <w:r>
        <w:t xml:space="preserve">   Lady Gaga    </w:t>
      </w:r>
      <w:r>
        <w:t xml:space="preserve">   Commercials    </w:t>
      </w:r>
      <w:r>
        <w:t xml:space="preserve">   Houston    </w:t>
      </w:r>
      <w:r>
        <w:t xml:space="preserve">   Football    </w:t>
      </w:r>
      <w:r>
        <w:t xml:space="preserve">   Gronk    </w:t>
      </w:r>
      <w:r>
        <w:t xml:space="preserve">   Matt Ryan    </w:t>
      </w:r>
      <w:r>
        <w:t xml:space="preserve">   Tom Brady    </w:t>
      </w:r>
      <w:r>
        <w:t xml:space="preserve">   Flacons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LI Wordfind</dc:title>
  <dcterms:created xsi:type="dcterms:W3CDTF">2021-10-11T18:16:35Z</dcterms:created>
  <dcterms:modified xsi:type="dcterms:W3CDTF">2021-10-11T18:16:35Z</dcterms:modified>
</cp:coreProperties>
</file>