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LV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Kansas City    </w:t>
      </w:r>
      <w:r>
        <w:t xml:space="preserve">   Tampa Bay    </w:t>
      </w:r>
      <w:r>
        <w:t xml:space="preserve">   Super Bowl LV    </w:t>
      </w:r>
      <w:r>
        <w:t xml:space="preserve">   Reid    </w:t>
      </w:r>
      <w:r>
        <w:t xml:space="preserve">   Arians    </w:t>
      </w:r>
      <w:r>
        <w:t xml:space="preserve">   Gatorade Bath    </w:t>
      </w:r>
      <w:r>
        <w:t xml:space="preserve">   Mahomes    </w:t>
      </w:r>
      <w:r>
        <w:t xml:space="preserve">   Brady    </w:t>
      </w:r>
      <w:r>
        <w:t xml:space="preserve">   Touchdown    </w:t>
      </w:r>
      <w:r>
        <w:t xml:space="preserve">   Kelce    </w:t>
      </w:r>
      <w:r>
        <w:t xml:space="preserve">   Tyreek    </w:t>
      </w:r>
      <w:r>
        <w:t xml:space="preserve">   Mathieu    </w:t>
      </w:r>
      <w:r>
        <w:t xml:space="preserve">   False Start    </w:t>
      </w:r>
      <w:r>
        <w:t xml:space="preserve">   Cheerleaders    </w:t>
      </w:r>
      <w:r>
        <w:t xml:space="preserve">   Coin Flip    </w:t>
      </w:r>
      <w:r>
        <w:t xml:space="preserve">   Field Goal    </w:t>
      </w:r>
      <w:r>
        <w:t xml:space="preserve">   Fumble    </w:t>
      </w:r>
      <w:r>
        <w:t xml:space="preserve">   Interception    </w:t>
      </w:r>
      <w:r>
        <w:t xml:space="preserve">   National Anthem    </w:t>
      </w:r>
      <w:r>
        <w:t xml:space="preserve">   Offsides    </w:t>
      </w:r>
      <w:r>
        <w:t xml:space="preserve">   Referees    </w:t>
      </w:r>
      <w:r>
        <w:t xml:space="preserve">   Halftime    </w:t>
      </w:r>
      <w:r>
        <w:t xml:space="preserve">   The Weeknd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LV</dc:title>
  <dcterms:created xsi:type="dcterms:W3CDTF">2021-10-11T18:17:59Z</dcterms:created>
  <dcterms:modified xsi:type="dcterms:W3CDTF">2021-10-11T18:17:59Z</dcterms:modified>
</cp:coreProperties>
</file>