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Bowl Word Scramble</w:t>
      </w:r>
    </w:p>
    <w:p>
      <w:pPr>
        <w:pStyle w:val="Questions"/>
      </w:pPr>
      <w:r>
        <w:t xml:space="preserve">1. OTALOFBL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TRARUCEAQBK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LEMUFB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HGNLAEECL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ITUTEMO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REORTVNU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NFSIVEFEO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GPINASS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UTHCODWON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VEEFDSNEI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FSTAYE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IHCPMINASOHP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IMIMA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ENOICRONSV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GRCIOSN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Bowl Word Scramble</dc:title>
  <dcterms:created xsi:type="dcterms:W3CDTF">2021-10-11T18:17:52Z</dcterms:created>
  <dcterms:modified xsi:type="dcterms:W3CDTF">2021-10-11T18:17:52Z</dcterms:modified>
</cp:coreProperties>
</file>