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Bowl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atlanta    </w:t>
      </w:r>
      <w:r>
        <w:t xml:space="preserve">   bench    </w:t>
      </w:r>
      <w:r>
        <w:t xml:space="preserve">   catch    </w:t>
      </w:r>
      <w:r>
        <w:t xml:space="preserve">   coach    </w:t>
      </w:r>
      <w:r>
        <w:t xml:space="preserve">   cointoss    </w:t>
      </w:r>
      <w:r>
        <w:t xml:space="preserve">   conversion    </w:t>
      </w:r>
      <w:r>
        <w:t xml:space="preserve">   defense    </w:t>
      </w:r>
      <w:r>
        <w:t xml:space="preserve">   endzone    </w:t>
      </w:r>
      <w:r>
        <w:t xml:space="preserve">   facemask    </w:t>
      </w:r>
      <w:r>
        <w:t xml:space="preserve">   fake    </w:t>
      </w:r>
      <w:r>
        <w:t xml:space="preserve">   falcons    </w:t>
      </w:r>
      <w:r>
        <w:t xml:space="preserve">   fans    </w:t>
      </w:r>
      <w:r>
        <w:t xml:space="preserve">   flag    </w:t>
      </w:r>
      <w:r>
        <w:t xml:space="preserve">   football    </w:t>
      </w:r>
      <w:r>
        <w:t xml:space="preserve">   fumble    </w:t>
      </w:r>
      <w:r>
        <w:t xml:space="preserve">   fun    </w:t>
      </w:r>
      <w:r>
        <w:t xml:space="preserve">   goalpost    </w:t>
      </w:r>
      <w:r>
        <w:t xml:space="preserve">   halftime    </w:t>
      </w:r>
      <w:r>
        <w:t xml:space="preserve">   helmet    </w:t>
      </w:r>
      <w:r>
        <w:t xml:space="preserve">   huddle    </w:t>
      </w:r>
      <w:r>
        <w:t xml:space="preserve">   interception    </w:t>
      </w:r>
      <w:r>
        <w:t xml:space="preserve">   juke    </w:t>
      </w:r>
      <w:r>
        <w:t xml:space="preserve">   kick    </w:t>
      </w:r>
      <w:r>
        <w:t xml:space="preserve">   newengland    </w:t>
      </w:r>
      <w:r>
        <w:t xml:space="preserve">   offense    </w:t>
      </w:r>
      <w:r>
        <w:t xml:space="preserve">   offsides    </w:t>
      </w:r>
      <w:r>
        <w:t xml:space="preserve">   overtime    </w:t>
      </w:r>
      <w:r>
        <w:t xml:space="preserve">   patriots    </w:t>
      </w:r>
      <w:r>
        <w:t xml:space="preserve">   penalty    </w:t>
      </w:r>
      <w:r>
        <w:t xml:space="preserve">   play    </w:t>
      </w:r>
      <w:r>
        <w:t xml:space="preserve">   player    </w:t>
      </w:r>
      <w:r>
        <w:t xml:space="preserve">   possession    </w:t>
      </w:r>
      <w:r>
        <w:t xml:space="preserve">   punt    </w:t>
      </w:r>
      <w:r>
        <w:t xml:space="preserve">   quarterback    </w:t>
      </w:r>
      <w:r>
        <w:t xml:space="preserve">   run    </w:t>
      </w:r>
      <w:r>
        <w:t xml:space="preserve">   snap    </w:t>
      </w:r>
      <w:r>
        <w:t xml:space="preserve">   spike    </w:t>
      </w:r>
      <w:r>
        <w:t xml:space="preserve">   stadium    </w:t>
      </w:r>
      <w:r>
        <w:t xml:space="preserve">   superbowl    </w:t>
      </w:r>
      <w:r>
        <w:t xml:space="preserve">   tackle    </w:t>
      </w:r>
      <w:r>
        <w:t xml:space="preserve">   throw    </w:t>
      </w:r>
      <w:r>
        <w:t xml:space="preserve">   touchdown    </w:t>
      </w:r>
      <w:r>
        <w:t xml:space="preserve">   trophy    </w:t>
      </w:r>
      <w:r>
        <w:t xml:space="preserve">   uniform    </w:t>
      </w:r>
      <w:r>
        <w:t xml:space="preserve">   win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Bowl Word Search</dc:title>
  <dcterms:created xsi:type="dcterms:W3CDTF">2021-10-11T18:16:39Z</dcterms:created>
  <dcterms:modified xsi:type="dcterms:W3CDTF">2021-10-11T18:16:39Z</dcterms:modified>
</cp:coreProperties>
</file>