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XLIX (Special Teams)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TWELFTHMAN    </w:t>
      </w:r>
      <w:r>
        <w:t xml:space="preserve">   PAULALLEN    </w:t>
      </w:r>
      <w:r>
        <w:t xml:space="preserve">   JOHNRYAN    </w:t>
      </w:r>
      <w:r>
        <w:t xml:space="preserve">   BLUETHUNDER    </w:t>
      </w:r>
      <w:r>
        <w:t xml:space="preserve">   STEVENHAUSCHKA    </w:t>
      </w:r>
      <w:r>
        <w:t xml:space="preserve">   PATRICKLEWIS    </w:t>
      </w:r>
      <w:r>
        <w:t xml:space="preserve">   JOHNSCHNEIDER    </w:t>
      </w:r>
      <w:r>
        <w:t xml:space="preserve">   BLITZ    </w:t>
      </w:r>
      <w:r>
        <w:t xml:space="preserve">   PETECARROLL    </w:t>
      </w:r>
      <w:r>
        <w:t xml:space="preserve">   MOMMABLUE    </w:t>
      </w:r>
      <w:r>
        <w:t xml:space="preserve">   BRYANWALTERS    </w:t>
      </w:r>
      <w:r>
        <w:t xml:space="preserve">   BIGLO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XLIX (Special Teams)</dc:title>
  <dcterms:created xsi:type="dcterms:W3CDTF">2021-10-11T18:16:16Z</dcterms:created>
  <dcterms:modified xsi:type="dcterms:W3CDTF">2021-10-11T18:16:16Z</dcterms:modified>
</cp:coreProperties>
</file>