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 XXXI 1997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Host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Packers Head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Packers Quarteback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Host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England_____________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Patriots Quarterback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Team Green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National Anthem singer, Luther_____________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Halftime Performers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Patriots Head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Winner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Broadcaster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XXXI 1997</dc:title>
  <dcterms:created xsi:type="dcterms:W3CDTF">2021-10-11T18:17:24Z</dcterms:created>
  <dcterms:modified xsi:type="dcterms:W3CDTF">2021-10-11T18:17:24Z</dcterms:modified>
</cp:coreProperties>
</file>