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Cheaters    </w:t>
      </w:r>
      <w:r>
        <w:t xml:space="preserve">   Katy Perry    </w:t>
      </w:r>
      <w:r>
        <w:t xml:space="preserve">   Rosenthal    </w:t>
      </w:r>
      <w:r>
        <w:t xml:space="preserve">   Brady    </w:t>
      </w:r>
      <w:r>
        <w:t xml:space="preserve">   Flag    </w:t>
      </w:r>
      <w:r>
        <w:t xml:space="preserve">   Safety    </w:t>
      </w:r>
      <w:r>
        <w:t xml:space="preserve">   Touchdown    </w:t>
      </w:r>
      <w:r>
        <w:t xml:space="preserve">   Coach    </w:t>
      </w:r>
      <w:r>
        <w:t xml:space="preserve">   Half time show    </w:t>
      </w:r>
      <w:r>
        <w:t xml:space="preserve">   Halftime    </w:t>
      </w:r>
      <w:r>
        <w:t xml:space="preserve">   Penalty    </w:t>
      </w:r>
      <w:r>
        <w:t xml:space="preserve">   Firstdown    </w:t>
      </w:r>
      <w:r>
        <w:t xml:space="preserve">   Deflate    </w:t>
      </w:r>
      <w:r>
        <w:t xml:space="preserve">   Patriots    </w:t>
      </w:r>
      <w:r>
        <w:t xml:space="preserve">   New england    </w:t>
      </w:r>
      <w:r>
        <w:t xml:space="preserve">   Seahawks    </w:t>
      </w:r>
      <w:r>
        <w:t xml:space="preserve">   Seattle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terms</dc:title>
  <dcterms:created xsi:type="dcterms:W3CDTF">2021-10-11T18:16:10Z</dcterms:created>
  <dcterms:modified xsi:type="dcterms:W3CDTF">2021-10-11T18:16:10Z</dcterms:modified>
</cp:coreProperties>
</file>