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Lexus    </w:t>
      </w:r>
      <w:r>
        <w:t xml:space="preserve">   Fiat    </w:t>
      </w:r>
      <w:r>
        <w:t xml:space="preserve">   BMW    </w:t>
      </w:r>
      <w:r>
        <w:t xml:space="preserve">   Acura    </w:t>
      </w:r>
      <w:r>
        <w:t xml:space="preserve">   Subaru    </w:t>
      </w:r>
      <w:r>
        <w:t xml:space="preserve">   Nissan    </w:t>
      </w:r>
      <w:r>
        <w:t xml:space="preserve">   Audi    </w:t>
      </w:r>
      <w:r>
        <w:t xml:space="preserve">   Jaguar    </w:t>
      </w:r>
      <w:r>
        <w:t xml:space="preserve">   Challenger    </w:t>
      </w:r>
      <w:r>
        <w:t xml:space="preserve">   Mazda    </w:t>
      </w:r>
      <w:r>
        <w:t xml:space="preserve">   Porsche    </w:t>
      </w:r>
      <w:r>
        <w:t xml:space="preserve">   Mustang    </w:t>
      </w:r>
      <w:r>
        <w:t xml:space="preserve">   Hennessy Venom    </w:t>
      </w:r>
      <w:r>
        <w:t xml:space="preserve">   Camaro    </w:t>
      </w:r>
      <w:r>
        <w:t xml:space="preserve">   Corvette    </w:t>
      </w:r>
      <w:r>
        <w:t xml:space="preserve">   Bugatti    </w:t>
      </w:r>
      <w:r>
        <w:t xml:space="preserve">   Ferrari    </w:t>
      </w:r>
      <w:r>
        <w:t xml:space="preserve">   Lamborghini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Cars </dc:title>
  <dcterms:created xsi:type="dcterms:W3CDTF">2021-10-11T18:17:26Z</dcterms:created>
  <dcterms:modified xsi:type="dcterms:W3CDTF">2021-10-11T18:17:26Z</dcterms:modified>
</cp:coreProperties>
</file>