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Chicken Nugget Boy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gordonville    </w:t>
      </w:r>
      <w:r>
        <w:t xml:space="preserve">   salamander    </w:t>
      </w:r>
      <w:r>
        <w:t xml:space="preserve">   scientist    </w:t>
      </w:r>
      <w:r>
        <w:t xml:space="preserve">   evil    </w:t>
      </w:r>
      <w:r>
        <w:t xml:space="preserve">   monsters    </w:t>
      </w:r>
      <w:r>
        <w:t xml:space="preserve">   army    </w:t>
      </w:r>
      <w:r>
        <w:t xml:space="preserve">   eggplant    </w:t>
      </w:r>
      <w:r>
        <w:t xml:space="preserve">   lizard    </w:t>
      </w:r>
      <w:r>
        <w:t xml:space="preserve">   strength    </w:t>
      </w:r>
      <w:r>
        <w:t xml:space="preserve">   powers    </w:t>
      </w:r>
      <w:r>
        <w:t xml:space="preserve">   fernando    </w:t>
      </w:r>
      <w:r>
        <w:t xml:space="preserve">   arnie    </w:t>
      </w:r>
      <w:r>
        <w:t xml:space="preserve">   ned    </w:t>
      </w:r>
      <w:r>
        <w:t xml:space="preserve">   food    </w:t>
      </w:r>
      <w:r>
        <w:t xml:space="preserve">   robots    </w:t>
      </w:r>
      <w:r>
        <w:t xml:space="preserve">   nugget    </w:t>
      </w:r>
      <w:r>
        <w:t xml:space="preserve">   chicken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Chicken Nugget Boy Word Search</dc:title>
  <dcterms:created xsi:type="dcterms:W3CDTF">2021-10-11T18:18:05Z</dcterms:created>
  <dcterms:modified xsi:type="dcterms:W3CDTF">2021-10-11T18:18:05Z</dcterms:modified>
</cp:coreProperties>
</file>