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Diaper Baby Pebbles</w:t>
      </w:r>
    </w:p>
    <w:p>
      <w:pPr>
        <w:pStyle w:val="Questions"/>
      </w:pPr>
      <w:r>
        <w:t xml:space="preserve">1. EDAPRI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BAYB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SRUPE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NIACOT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EPWORS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TUEDYP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LYF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EDRANG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NVERTDUAE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THFIG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SNTRGO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CIBML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Diaper Baby Pebbles</dc:title>
  <dcterms:created xsi:type="dcterms:W3CDTF">2021-10-11T18:17:42Z</dcterms:created>
  <dcterms:modified xsi:type="dcterms:W3CDTF">2021-10-11T18:17:42Z</dcterms:modified>
</cp:coreProperties>
</file>