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Duper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flesh-eating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save; to keep from harm;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for ferocious, the state of being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to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large; like a giant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hunted for food; one that is unable to resist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remain alive when there is a chance of being killed or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stays alive while others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adjective of carnivore that means flesh-eating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during which something lasts or continues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weak; lacking in size, 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savage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understanding; the 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see and understand; obvious,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verb means to cover up or keep from being seen, the adjective means hidden or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longer existing or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Duper Crossword Puzzle</dc:title>
  <dcterms:created xsi:type="dcterms:W3CDTF">2021-10-11T18:18:07Z</dcterms:created>
  <dcterms:modified xsi:type="dcterms:W3CDTF">2021-10-11T18:18:07Z</dcterms:modified>
</cp:coreProperties>
</file>