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 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Soufflé    </w:t>
      </w:r>
      <w:r>
        <w:t xml:space="preserve">   french    </w:t>
      </w:r>
      <w:r>
        <w:t xml:space="preserve">   Dune of Pyla    </w:t>
      </w:r>
      <w:r>
        <w:t xml:space="preserve">   Palace of Versailles    </w:t>
      </w:r>
      <w:r>
        <w:t xml:space="preserve">   paris    </w:t>
      </w:r>
      <w:r>
        <w:t xml:space="preserve">   Eiffel Tower    </w:t>
      </w:r>
      <w:r>
        <w:t xml:space="preserve">   omelette    </w:t>
      </w:r>
      <w:r>
        <w:t xml:space="preserve">   Camargue    </w:t>
      </w:r>
      <w:r>
        <w:t xml:space="preserve">   cheese    </w:t>
      </w:r>
      <w:r>
        <w:t xml:space="preserve">   wine    </w:t>
      </w:r>
      <w:r>
        <w:t xml:space="preserve">   chicken    </w:t>
      </w:r>
      <w:r>
        <w:t xml:space="preserve">   food    </w:t>
      </w:r>
      <w:r>
        <w:t xml:space="preserve">   france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Food Crossword</dc:title>
  <dcterms:created xsi:type="dcterms:W3CDTF">2021-10-11T18:16:45Z</dcterms:created>
  <dcterms:modified xsi:type="dcterms:W3CDTF">2021-10-11T18:16:45Z</dcterms:modified>
</cp:coreProperties>
</file>