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 that has vitamin C and k, folate and carotenoids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that is least likely to have pesticide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source of potassium and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dairy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in omega-3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good in a stir fry or a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Powerhouse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in stews, soups, and tossed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 rich breakfast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Foods </dc:title>
  <dcterms:created xsi:type="dcterms:W3CDTF">2021-10-11T18:17:17Z</dcterms:created>
  <dcterms:modified xsi:type="dcterms:W3CDTF">2021-10-11T18:17:17Z</dcterms:modified>
</cp:coreProperties>
</file>