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Fudge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Paintings    </w:t>
      </w:r>
      <w:r>
        <w:t xml:space="preserve">   Turtle    </w:t>
      </w:r>
      <w:r>
        <w:t xml:space="preserve">   Jimmy Fargo    </w:t>
      </w:r>
      <w:r>
        <w:t xml:space="preserve">   New York    </w:t>
      </w:r>
      <w:r>
        <w:t xml:space="preserve">   Princeton    </w:t>
      </w:r>
      <w:r>
        <w:t xml:space="preserve">   Uncle Fether    </w:t>
      </w:r>
      <w:r>
        <w:t xml:space="preserve">   Mrs.Hatcher    </w:t>
      </w:r>
      <w:r>
        <w:t xml:space="preserve">   Mr.Hatcher    </w:t>
      </w:r>
      <w:r>
        <w:t xml:space="preserve">   Sheila    </w:t>
      </w:r>
      <w:r>
        <w:t xml:space="preserve">   Fudge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Fudge</dc:title>
  <dcterms:created xsi:type="dcterms:W3CDTF">2021-10-11T18:16:29Z</dcterms:created>
  <dcterms:modified xsi:type="dcterms:W3CDTF">2021-10-11T18:16:29Z</dcterms:modified>
</cp:coreProperties>
</file>