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 Gifted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bowwowbone    </w:t>
      </w:r>
      <w:r>
        <w:t xml:space="preserve">   Cheerleading Team    </w:t>
      </w:r>
      <w:r>
        <w:t xml:space="preserve">   Donovan    </w:t>
      </w:r>
      <w:r>
        <w:t xml:space="preserve">   Gordon Korman    </w:t>
      </w:r>
      <w:r>
        <w:t xml:space="preserve">   Hardcastle Middle School    </w:t>
      </w:r>
      <w:r>
        <w:t xml:space="preserve">   Hashtag    </w:t>
      </w:r>
      <w:r>
        <w:t xml:space="preserve">   IQ    </w:t>
      </w:r>
      <w:r>
        <w:t xml:space="preserve">   Kandy    </w:t>
      </w:r>
      <w:r>
        <w:t xml:space="preserve">   Megan    </w:t>
      </w:r>
      <w:r>
        <w:t xml:space="preserve">   Noah    </w:t>
      </w:r>
      <w:r>
        <w:t xml:space="preserve">   St Christopher medal    </w:t>
      </w:r>
      <w:r>
        <w:t xml:space="preserve">   Staunton Street    </w:t>
      </w:r>
      <w:r>
        <w:t xml:space="preserve">   Superkid    </w:t>
      </w:r>
      <w:r>
        <w:t xml:space="preserve">   tanker truck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Gifted</dc:title>
  <dcterms:created xsi:type="dcterms:W3CDTF">2021-10-11T18:17:47Z</dcterms:created>
  <dcterms:modified xsi:type="dcterms:W3CDTF">2021-10-11T18:17:47Z</dcterms:modified>
</cp:coreProperties>
</file>