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spooky    </w:t>
      </w:r>
      <w:r>
        <w:t xml:space="preserve">   skeleton    </w:t>
      </w:r>
      <w:r>
        <w:t xml:space="preserve">   petrify    </w:t>
      </w:r>
      <w:r>
        <w:t xml:space="preserve">   morbid    </w:t>
      </w:r>
      <w:r>
        <w:t xml:space="preserve">   monster    </w:t>
      </w:r>
      <w:r>
        <w:t xml:space="preserve">   mist    </w:t>
      </w:r>
      <w:r>
        <w:t xml:space="preserve">   macabre    </w:t>
      </w:r>
      <w:r>
        <w:t xml:space="preserve">   imp    </w:t>
      </w:r>
      <w:r>
        <w:t xml:space="preserve">   howl    </w:t>
      </w:r>
      <w:r>
        <w:t xml:space="preserve">   horrify    </w:t>
      </w:r>
      <w:r>
        <w:t xml:space="preserve">   haunt    </w:t>
      </w:r>
      <w:r>
        <w:t xml:space="preserve">   Halloween    </w:t>
      </w:r>
      <w:r>
        <w:t xml:space="preserve">   gruesome    </w:t>
      </w:r>
      <w:r>
        <w:t xml:space="preserve">   grisly    </w:t>
      </w:r>
      <w:r>
        <w:t xml:space="preserve">   grim    </w:t>
      </w:r>
      <w:r>
        <w:t xml:space="preserve">   gravestone    </w:t>
      </w:r>
      <w:r>
        <w:t xml:space="preserve">   grave    </w:t>
      </w:r>
      <w:r>
        <w:t xml:space="preserve">   gory    </w:t>
      </w:r>
      <w:r>
        <w:t xml:space="preserve">   goodies    </w:t>
      </w:r>
      <w:r>
        <w:t xml:space="preserve">   goblin    </w:t>
      </w:r>
      <w:r>
        <w:t xml:space="preserve">   ghoul    </w:t>
      </w:r>
      <w:r>
        <w:t xml:space="preserve">   ghost    </w:t>
      </w:r>
      <w:r>
        <w:t xml:space="preserve">   ghastly    </w:t>
      </w:r>
      <w:r>
        <w:t xml:space="preserve">   frightening    </w:t>
      </w:r>
      <w:r>
        <w:t xml:space="preserve">   fog    </w:t>
      </w:r>
      <w:r>
        <w:t xml:space="preserve">   fear    </w:t>
      </w:r>
      <w:r>
        <w:t xml:space="preserve">   fantasy    </w:t>
      </w:r>
      <w:r>
        <w:t xml:space="preserve">   fangs    </w:t>
      </w:r>
      <w:r>
        <w:t xml:space="preserve">   fall    </w:t>
      </w:r>
      <w:r>
        <w:t xml:space="preserve">   eyeballs    </w:t>
      </w:r>
      <w:r>
        <w:t xml:space="preserve">   evil    </w:t>
      </w:r>
      <w:r>
        <w:t xml:space="preserve">   eerie    </w:t>
      </w:r>
      <w:r>
        <w:t xml:space="preserve">   death    </w:t>
      </w:r>
      <w:r>
        <w:t xml:space="preserve">   dreadful    </w:t>
      </w:r>
      <w:r>
        <w:t xml:space="preserve">   disguise    </w:t>
      </w:r>
      <w:r>
        <w:t xml:space="preserve">   devilish    </w:t>
      </w:r>
      <w:r>
        <w:t xml:space="preserve">   demon    </w:t>
      </w:r>
      <w:r>
        <w:t xml:space="preserve">   dead    </w:t>
      </w:r>
      <w:r>
        <w:t xml:space="preserve">   darkness    </w:t>
      </w:r>
      <w:r>
        <w:t xml:space="preserve">   dark    </w:t>
      </w:r>
      <w:r>
        <w:t xml:space="preserve">   crypt    </w:t>
      </w:r>
      <w:r>
        <w:t xml:space="preserve">   crown    </w:t>
      </w:r>
      <w:r>
        <w:t xml:space="preserve">   creepy    </w:t>
      </w:r>
      <w:r>
        <w:t xml:space="preserve">   corpse    </w:t>
      </w:r>
      <w:r>
        <w:t xml:space="preserve">   coffin    </w:t>
      </w:r>
      <w:r>
        <w:t xml:space="preserve">   cobweb    </w:t>
      </w:r>
      <w:r>
        <w:t xml:space="preserve">   cloak    </w:t>
      </w:r>
      <w:r>
        <w:t xml:space="preserve">   chilling    </w:t>
      </w:r>
      <w:r>
        <w:t xml:space="preserve">   cemetery    </w:t>
      </w:r>
      <w:r>
        <w:t xml:space="preserve">   cauldron    </w:t>
      </w:r>
      <w:r>
        <w:t xml:space="preserve">   cat    </w:t>
      </w:r>
      <w:r>
        <w:t xml:space="preserve">   casket    </w:t>
      </w:r>
      <w:r>
        <w:t xml:space="preserve">   carve    </w:t>
      </w:r>
      <w:r>
        <w:t xml:space="preserve">   candy    </w:t>
      </w:r>
      <w:r>
        <w:t xml:space="preserve">   cadaver    </w:t>
      </w:r>
      <w:r>
        <w:t xml:space="preserve">   cackle    </w:t>
      </w:r>
      <w:r>
        <w:t xml:space="preserve">   broomstick    </w:t>
      </w:r>
      <w:r>
        <w:t xml:space="preserve">   boo    </w:t>
      </w:r>
      <w:r>
        <w:t xml:space="preserve">   bogeyman    </w:t>
      </w:r>
      <w:r>
        <w:t xml:space="preserve">   blood    </w:t>
      </w:r>
      <w:r>
        <w:t xml:space="preserve">   black    </w:t>
      </w:r>
      <w:r>
        <w:t xml:space="preserve">   bizarre    </w:t>
      </w:r>
      <w:r>
        <w:t xml:space="preserve">   beast    </w:t>
      </w:r>
      <w:r>
        <w:t xml:space="preserve">   bat    </w:t>
      </w:r>
      <w:r>
        <w:t xml:space="preserve">   autumn    </w:t>
      </w:r>
      <w:r>
        <w:t xml:space="preserve">   astronaut    </w:t>
      </w:r>
      <w:r>
        <w:t xml:space="preserve">   apparition    </w:t>
      </w:r>
      <w:r>
        <w:t xml:space="preserve">   alarming    </w:t>
      </w:r>
      <w:r>
        <w:t xml:space="preserve">   afterlife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Halloween Word Search</dc:title>
  <dcterms:created xsi:type="dcterms:W3CDTF">2021-10-11T18:16:59Z</dcterms:created>
  <dcterms:modified xsi:type="dcterms:W3CDTF">2021-10-11T18:16:59Z</dcterms:modified>
</cp:coreProperties>
</file>