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Hard Ant/Ent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Assistant    </w:t>
      </w:r>
      <w:r>
        <w:t xml:space="preserve">   Brilliant    </w:t>
      </w:r>
      <w:r>
        <w:t xml:space="preserve">   Client    </w:t>
      </w:r>
      <w:r>
        <w:t xml:space="preserve">   Constant    </w:t>
      </w:r>
      <w:r>
        <w:t xml:space="preserve">   Current    </w:t>
      </w:r>
      <w:r>
        <w:t xml:space="preserve">   Document    </w:t>
      </w:r>
      <w:r>
        <w:t xml:space="preserve">   Hesitant    </w:t>
      </w:r>
      <w:r>
        <w:t xml:space="preserve">   Incident    </w:t>
      </w:r>
      <w:r>
        <w:t xml:space="preserve">   Independent    </w:t>
      </w:r>
      <w:r>
        <w:t xml:space="preserve">   Infant    </w:t>
      </w:r>
      <w:r>
        <w:t xml:space="preserve">   Moment    </w:t>
      </w:r>
      <w:r>
        <w:t xml:space="preserve">   Observant    </w:t>
      </w:r>
      <w:r>
        <w:t xml:space="preserve">   Patient    </w:t>
      </w:r>
      <w:r>
        <w:t xml:space="preserve">   Pleasant    </w:t>
      </w:r>
      <w:r>
        <w:t xml:space="preserve">   Present    </w:t>
      </w:r>
      <w:r>
        <w:t xml:space="preserve">   Relevant    </w:t>
      </w:r>
      <w:r>
        <w:t xml:space="preserve">   Servant    </w:t>
      </w:r>
      <w:r>
        <w:t xml:space="preserve">   Significant    </w:t>
      </w:r>
      <w:r>
        <w:t xml:space="preserve">   Student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Hard Ant/Ent Word Search</dc:title>
  <dcterms:created xsi:type="dcterms:W3CDTF">2021-10-11T18:17:19Z</dcterms:created>
  <dcterms:modified xsi:type="dcterms:W3CDTF">2021-10-11T18:17:19Z</dcterms:modified>
</cp:coreProperties>
</file>