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Hard Weather Word Search (Its 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Weathervane    </w:t>
      </w:r>
      <w:r>
        <w:t xml:space="preserve">   Downdraft    </w:t>
      </w:r>
      <w:r>
        <w:t xml:space="preserve">   Cumulus    </w:t>
      </w:r>
      <w:r>
        <w:t xml:space="preserve">   Windy    </w:t>
      </w:r>
      <w:r>
        <w:t xml:space="preserve">   Blizzard    </w:t>
      </w:r>
      <w:r>
        <w:t xml:space="preserve">   Tsunami    </w:t>
      </w:r>
      <w:r>
        <w:t xml:space="preserve">   Typhoon    </w:t>
      </w:r>
      <w:r>
        <w:t xml:space="preserve">   Tornado    </w:t>
      </w:r>
      <w:r>
        <w:t xml:space="preserve">   Thunder    </w:t>
      </w:r>
      <w:r>
        <w:t xml:space="preserve">   Moisture    </w:t>
      </w:r>
      <w:r>
        <w:t xml:space="preserve">   Fog    </w:t>
      </w:r>
      <w:r>
        <w:t xml:space="preserve">   Mist    </w:t>
      </w:r>
      <w:r>
        <w:t xml:space="preserve">   Hypothermia    </w:t>
      </w:r>
      <w:r>
        <w:t xml:space="preserve">   Evaporation    </w:t>
      </w:r>
      <w:r>
        <w:t xml:space="preserve">   Rain    </w:t>
      </w:r>
      <w:r>
        <w:t xml:space="preserve">   Hail    </w:t>
      </w:r>
      <w:r>
        <w:t xml:space="preserve">   Lightning    </w:t>
      </w:r>
      <w:r>
        <w:t xml:space="preserve">   Meteorologist    </w:t>
      </w:r>
      <w:r>
        <w:t xml:space="preserve">   Hygrometer    </w:t>
      </w:r>
      <w:r>
        <w:t xml:space="preserve">   Doldrums    </w:t>
      </w:r>
      <w:r>
        <w:t xml:space="preserve">   Crystalization    </w:t>
      </w:r>
      <w:r>
        <w:t xml:space="preserve">   Chinook    </w:t>
      </w:r>
      <w:r>
        <w:t xml:space="preserve">   Barometer    </w:t>
      </w:r>
      <w:r>
        <w:t xml:space="preserve">   Anemometer    </w:t>
      </w:r>
      <w:r>
        <w:t xml:space="preserve">   Fahrenheit    </w:t>
      </w:r>
      <w:r>
        <w:t xml:space="preserve">   Celsius    </w:t>
      </w:r>
      <w:r>
        <w:t xml:space="preserve">   precipitation    </w:t>
      </w:r>
      <w:r>
        <w:t xml:space="preserve">   condensation    </w:t>
      </w:r>
      <w:r>
        <w:t xml:space="preserve">   easterlies    </w:t>
      </w:r>
      <w:r>
        <w:t xml:space="preserve">   accumulation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Hard Weather Word Search (Its Easy)</dc:title>
  <dcterms:created xsi:type="dcterms:W3CDTF">2021-10-11T18:17:01Z</dcterms:created>
  <dcterms:modified xsi:type="dcterms:W3CDTF">2021-10-11T18:17:01Z</dcterms:modified>
</cp:coreProperties>
</file>