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blackwidow    </w:t>
      </w:r>
      <w:r>
        <w:t xml:space="preserve">   hulk    </w:t>
      </w:r>
      <w:r>
        <w:t xml:space="preserve">   Hellboy    </w:t>
      </w:r>
      <w:r>
        <w:t xml:space="preserve">   punisher    </w:t>
      </w:r>
      <w:r>
        <w:t xml:space="preserve">   flash    </w:t>
      </w:r>
      <w:r>
        <w:t xml:space="preserve">   greenlantern    </w:t>
      </w:r>
      <w:r>
        <w:t xml:space="preserve">   daredevil    </w:t>
      </w:r>
      <w:r>
        <w:t xml:space="preserve">   spawn    </w:t>
      </w:r>
      <w:r>
        <w:t xml:space="preserve">   storm    </w:t>
      </w:r>
      <w:r>
        <w:t xml:space="preserve">   robin    </w:t>
      </w:r>
      <w:r>
        <w:t xml:space="preserve">   batman    </w:t>
      </w:r>
      <w:r>
        <w:t xml:space="preserve">   wonderwoman    </w:t>
      </w:r>
      <w:r>
        <w:t xml:space="preserve">   catwoman    </w:t>
      </w:r>
      <w:r>
        <w:t xml:space="preserve">   penguin    </w:t>
      </w:r>
      <w:r>
        <w:t xml:space="preserve">   superman    </w:t>
      </w:r>
      <w:r>
        <w:t xml:space="preserve">   ivy    </w:t>
      </w:r>
      <w:r>
        <w:t xml:space="preserve">   joker    </w:t>
      </w:r>
      <w:r>
        <w:t xml:space="preserve">   midnight    </w:t>
      </w:r>
      <w:r>
        <w:t xml:space="preserve">   bane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</dc:title>
  <dcterms:created xsi:type="dcterms:W3CDTF">2021-10-11T18:16:37Z</dcterms:created>
  <dcterms:modified xsi:type="dcterms:W3CDTF">2021-10-11T18:16:37Z</dcterms:modified>
</cp:coreProperties>
</file>