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Avengers    </w:t>
      </w:r>
      <w:r>
        <w:t xml:space="preserve">   Batman    </w:t>
      </w:r>
      <w:r>
        <w:t xml:space="preserve">   Captain America    </w:t>
      </w:r>
      <w:r>
        <w:t xml:space="preserve">   Deadpool    </w:t>
      </w:r>
      <w:r>
        <w:t xml:space="preserve">   Fantastic Four    </w:t>
      </w:r>
      <w:r>
        <w:t xml:space="preserve">   Firestorm    </w:t>
      </w:r>
      <w:r>
        <w:t xml:space="preserve">   Flash    </w:t>
      </w:r>
      <w:r>
        <w:t xml:space="preserve">   Green Arrow    </w:t>
      </w:r>
      <w:r>
        <w:t xml:space="preserve">   Groot    </w:t>
      </w:r>
      <w:r>
        <w:t xml:space="preserve">   Hulk    </w:t>
      </w:r>
      <w:r>
        <w:t xml:space="preserve">   Ironman    </w:t>
      </w:r>
      <w:r>
        <w:t xml:space="preserve">   Jean Grey    </w:t>
      </w:r>
      <w:r>
        <w:t xml:space="preserve">   Robin    </w:t>
      </w:r>
      <w:r>
        <w:t xml:space="preserve">   Rocket    </w:t>
      </w:r>
      <w:r>
        <w:t xml:space="preserve">   Spiderman    </w:t>
      </w:r>
      <w:r>
        <w:t xml:space="preserve">   Starlord    </w:t>
      </w:r>
      <w:r>
        <w:t xml:space="preserve">   Storm    </w:t>
      </w:r>
      <w:r>
        <w:t xml:space="preserve">   Superman    </w:t>
      </w:r>
      <w:r>
        <w:t xml:space="preserve">   The Atom    </w:t>
      </w:r>
      <w:r>
        <w:t xml:space="preserve">   Thor    </w:t>
      </w:r>
      <w:r>
        <w:t xml:space="preserve">   Vibe    </w:t>
      </w:r>
      <w:r>
        <w:t xml:space="preserve">   Wolverine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</dc:title>
  <dcterms:created xsi:type="dcterms:W3CDTF">2021-10-11T18:17:14Z</dcterms:created>
  <dcterms:modified xsi:type="dcterms:W3CDTF">2021-10-11T18:17:14Z</dcterms:modified>
</cp:coreProperties>
</file>