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Super Hero Characters</w:t>
      </w:r>
    </w:p>
    <w:p>
      <w:pPr>
        <w:pStyle w:val="Questions"/>
      </w:pPr>
      <w:r>
        <w:t xml:space="preserve">1. SMIEARPND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NMPUSRAE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PNACITA RIEMAAC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4. KBLAC ODIWW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FCNLAO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TNABMA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ONRI MNA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EREPT AERRKP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CRUBE EYAWN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SNOIOP IYV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CAT NWAOM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INRBO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EJRKO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YAHRLE QUNNI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15. AKLCB ARNETPH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16. GIKN A'LLTCAH </w:t>
      </w:r>
      <w:r>
        <w:rPr>
          <w:u w:val="single"/>
        </w:rPr>
        <w:t xml:space="preserve">_____________________________________</w:t>
      </w:r>
    </w:p>
    <w:p>
      <w:pPr>
        <w:pStyle w:val="WordBankLarge"/>
      </w:pPr>
      <w:r>
        <w:t xml:space="preserve">   Spiderman    </w:t>
      </w:r>
      <w:r>
        <w:t xml:space="preserve">   Superman    </w:t>
      </w:r>
      <w:r>
        <w:t xml:space="preserve">   Captain America    </w:t>
      </w:r>
      <w:r>
        <w:t xml:space="preserve">   Black WIdow    </w:t>
      </w:r>
      <w:r>
        <w:t xml:space="preserve">   Falcon    </w:t>
      </w:r>
      <w:r>
        <w:t xml:space="preserve">   Batman    </w:t>
      </w:r>
      <w:r>
        <w:t xml:space="preserve">   Iron Man    </w:t>
      </w:r>
      <w:r>
        <w:t xml:space="preserve">   Peter Parker    </w:t>
      </w:r>
      <w:r>
        <w:t xml:space="preserve">   Bruce Wayne    </w:t>
      </w:r>
      <w:r>
        <w:t xml:space="preserve">   Poison Ivy    </w:t>
      </w:r>
      <w:r>
        <w:t xml:space="preserve">   Cat Woman    </w:t>
      </w:r>
      <w:r>
        <w:t xml:space="preserve">   Robin    </w:t>
      </w:r>
      <w:r>
        <w:t xml:space="preserve">   Joker    </w:t>
      </w:r>
      <w:r>
        <w:t xml:space="preserve">   Harley Quinn    </w:t>
      </w:r>
      <w:r>
        <w:t xml:space="preserve">   Black Panther    </w:t>
      </w:r>
      <w:r>
        <w:t xml:space="preserve">   King T'Challa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 Hero Characters</dc:title>
  <dcterms:created xsi:type="dcterms:W3CDTF">2021-10-11T18:17:25Z</dcterms:created>
  <dcterms:modified xsi:type="dcterms:W3CDTF">2021-10-11T18:17:25Z</dcterms:modified>
</cp:coreProperties>
</file>