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Becomes a monster when He's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a magic red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to Howard Stark's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Natasha Romanova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Bitten by a super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become the size of an ant in an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mutant with metal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blind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a robot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Crossword Puzzle</dc:title>
  <dcterms:created xsi:type="dcterms:W3CDTF">2021-10-11T18:16:55Z</dcterms:created>
  <dcterms:modified xsi:type="dcterms:W3CDTF">2021-10-11T18:16:55Z</dcterms:modified>
</cp:coreProperties>
</file>