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Hero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Lightning Runner    </w:t>
      </w:r>
      <w:r>
        <w:t xml:space="preserve">   Fruity healer    </w:t>
      </w:r>
      <w:r>
        <w:t xml:space="preserve">   Whack    </w:t>
      </w:r>
      <w:r>
        <w:t xml:space="preserve">   kapow    </w:t>
      </w:r>
      <w:r>
        <w:t xml:space="preserve">   Kaboom    </w:t>
      </w:r>
      <w:r>
        <w:t xml:space="preserve">   Iron fish    </w:t>
      </w:r>
      <w:r>
        <w:t xml:space="preserve">   Pow    </w:t>
      </w:r>
      <w:r>
        <w:t xml:space="preserve">   Zap    </w:t>
      </w:r>
      <w:r>
        <w:t xml:space="preserve">   spider pasta    </w:t>
      </w:r>
      <w:r>
        <w:t xml:space="preserve">   Dare Devil Vegetable    </w:t>
      </w:r>
      <w:r>
        <w:t xml:space="preserve">   Black panther bean    </w:t>
      </w:r>
      <w:r>
        <w:t xml:space="preserve">   Captian Yogurt    </w:t>
      </w:r>
      <w:r>
        <w:t xml:space="preserve">   Super Spud    </w:t>
      </w:r>
      <w:r>
        <w:t xml:space="preserve">   Aqua Drinker    </w:t>
      </w:r>
      <w:r>
        <w:t xml:space="preserve">   Green Zuccinhi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 Foods</dc:title>
  <dcterms:created xsi:type="dcterms:W3CDTF">2021-10-11T18:16:27Z</dcterms:created>
  <dcterms:modified xsi:type="dcterms:W3CDTF">2021-10-11T18:16:27Z</dcterms:modified>
</cp:coreProperties>
</file>