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Wonder Woman    </w:t>
      </w:r>
      <w:r>
        <w:t xml:space="preserve">   Invisable    </w:t>
      </w:r>
      <w:r>
        <w:t xml:space="preserve">   Friendly    </w:t>
      </w:r>
      <w:r>
        <w:t xml:space="preserve">   Helpful    </w:t>
      </w:r>
      <w:r>
        <w:t xml:space="preserve">   Save The Day    </w:t>
      </w:r>
      <w:r>
        <w:t xml:space="preserve">   Fight Crime    </w:t>
      </w:r>
      <w:r>
        <w:t xml:space="preserve">   Iron Man    </w:t>
      </w:r>
      <w:r>
        <w:t xml:space="preserve">   Thor    </w:t>
      </w:r>
      <w:r>
        <w:t xml:space="preserve">   Loki    </w:t>
      </w:r>
      <w:r>
        <w:t xml:space="preserve">   Captain America    </w:t>
      </w:r>
      <w:r>
        <w:t xml:space="preserve">   The Hulk    </w:t>
      </w:r>
      <w:r>
        <w:t xml:space="preserve">   Super powers    </w:t>
      </w:r>
      <w:r>
        <w:t xml:space="preserve">   Strong    </w:t>
      </w:r>
      <w:r>
        <w:t xml:space="preserve">   Avengers    </w:t>
      </w:r>
      <w:r>
        <w:t xml:space="preserve">   Batman    </w:t>
      </w:r>
      <w:r>
        <w:t xml:space="preserve">   Superman    </w:t>
      </w:r>
      <w:r>
        <w:t xml:space="preserve">   Hero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Game</dc:title>
  <dcterms:created xsi:type="dcterms:W3CDTF">2021-10-11T18:17:09Z</dcterms:created>
  <dcterms:modified xsi:type="dcterms:W3CDTF">2021-10-11T18:17:09Z</dcterms:modified>
</cp:coreProperties>
</file>