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Hero Marvel Woman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Singularity    </w:t>
      </w:r>
      <w:r>
        <w:t xml:space="preserve">   Ms Marvel    </w:t>
      </w:r>
      <w:r>
        <w:t xml:space="preserve">   Angela    </w:t>
      </w:r>
      <w:r>
        <w:t xml:space="preserve">   Nebula    </w:t>
      </w:r>
      <w:r>
        <w:t xml:space="preserve">   Black Cat    </w:t>
      </w:r>
      <w:r>
        <w:t xml:space="preserve">   Wasp    </w:t>
      </w:r>
      <w:r>
        <w:t xml:space="preserve">   She Hulk    </w:t>
      </w:r>
      <w:r>
        <w:t xml:space="preserve">   Spider Woman    </w:t>
      </w:r>
      <w:r>
        <w:t xml:space="preserve">   Gamora    </w:t>
      </w:r>
      <w:r>
        <w:t xml:space="preserve">   Scarlet Witch    </w:t>
      </w:r>
      <w:r>
        <w:t xml:space="preserve">   Black Widow    </w:t>
      </w:r>
      <w:r>
        <w:t xml:space="preserve">   Captain Marvel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 Marvel Woman</dc:title>
  <dcterms:created xsi:type="dcterms:W3CDTF">2021-10-11T18:18:06Z</dcterms:created>
  <dcterms:modified xsi:type="dcterms:W3CDTF">2021-10-11T18:18:06Z</dcterms:modified>
</cp:coreProperties>
</file>