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 Mary (Mother of Jesus)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Baby Jesus    </w:t>
      </w:r>
      <w:r>
        <w:t xml:space="preserve">   Bible    </w:t>
      </w:r>
      <w:r>
        <w:t xml:space="preserve">   Born    </w:t>
      </w:r>
      <w:r>
        <w:t xml:space="preserve">   Boy    </w:t>
      </w:r>
      <w:r>
        <w:t xml:space="preserve">   Christmas    </w:t>
      </w:r>
      <w:r>
        <w:t xml:space="preserve">   Father    </w:t>
      </w:r>
      <w:r>
        <w:t xml:space="preserve">   God Son    </w:t>
      </w:r>
      <w:r>
        <w:t xml:space="preserve">   Joseph    </w:t>
      </w:r>
      <w:r>
        <w:t xml:space="preserve">   Mother    </w:t>
      </w:r>
      <w:r>
        <w:t xml:space="preserve">   Supergirl    </w:t>
      </w:r>
      <w:r>
        <w:t xml:space="preserve">   Superheros    </w:t>
      </w:r>
      <w:r>
        <w:t xml:space="preserve">   Teenager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 Mary (Mother of Jesus)</dc:title>
  <dcterms:created xsi:type="dcterms:W3CDTF">2021-10-11T18:17:50Z</dcterms:created>
  <dcterms:modified xsi:type="dcterms:W3CDTF">2021-10-11T18:17:50Z</dcterms:modified>
</cp:coreProperties>
</file>