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Bruce Wayne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Aquaman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Clark Kent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Spiderman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Selina Kyle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WonderWoman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Rogers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Clint Barton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BlackPanther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Natasha Romanoff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Arthur Curry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Ironman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Tony Stark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ScarletWitch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T'Challa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Barry Allen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Wilson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CaptainMarvel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Stephen Strange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Dr.Strange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Bruce Banner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Carol Danvers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Batman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Scott Lang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ProfessorX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Wanda Maximoff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CaptainAmerica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Wade Wilson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Hawkeye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Parker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 Rhodes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WarMachine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Charles Xavier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Falcon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Scott Summers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Hulk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James Howlett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Wolverine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Ororo T'Challa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Deadpool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Anna Marie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Cyclops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Hank McCoy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BlackWidow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Names</dc:title>
  <dcterms:created xsi:type="dcterms:W3CDTF">2021-10-11T18:18:14Z</dcterms:created>
  <dcterms:modified xsi:type="dcterms:W3CDTF">2021-10-11T18:18:14Z</dcterms:modified>
</cp:coreProperties>
</file>