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 Hero Scramble</w:t>
      </w:r>
    </w:p>
    <w:p>
      <w:pPr>
        <w:pStyle w:val="Questions"/>
      </w:pPr>
      <w:r>
        <w:t xml:space="preserve">1. NMABTA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APNSDERIM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INEDBLCERI UKHL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EHT FLSHA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PTHONAM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NAPIACT VRMELA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ENPARSMU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REENG NOREHT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ACTANIP RIMCEAA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ANT NMA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LEVRWNIOE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ERNEG RELTNAN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ROIN ANM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NWDOER WMNAO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CORODT TNARESG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 Scramble</dc:title>
  <dcterms:created xsi:type="dcterms:W3CDTF">2021-10-11T18:16:57Z</dcterms:created>
  <dcterms:modified xsi:type="dcterms:W3CDTF">2021-10-11T18:16:57Z</dcterms:modified>
</cp:coreProperties>
</file>