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 Super Tech  -  Superbugs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Gram-negative bacteria that are resistant to the carbapenem class of antibiotics.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a nosocomial infection, is an infection that is acquired in a hospital or other health care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superbug  can cause pneumonia; ear, sinus and bloodstream infections; and meningitis.  It is spread person-to-person, often in healthcare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this genus are typically found in soil and water, and can survive on medical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federal agency that is responsible for working with hospitals to educate and promote prevention of illness and disease, particularly those that spread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bacterium which infects humans and can potentially cause fatal inflammation of the colon.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fast spreading bacterial skin infection that kills the body's soft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infection hat is caused by a type of staph bacteria that's become resistant to many of the antibiotics used to treat ordinary staph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bacteria produce an enzyme that destroys many antibiotics.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Bacterial strains of the genus Enterococcus that are resistant to the antibiotic vancomycin.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Super Tech  -  Superbugs </dc:title>
  <dcterms:created xsi:type="dcterms:W3CDTF">2021-10-11T18:17:55Z</dcterms:created>
  <dcterms:modified xsi:type="dcterms:W3CDTF">2021-10-11T18:17:55Z</dcterms:modified>
</cp:coreProperties>
</file>