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# Chapter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father of King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book in the bible before II 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No chance of winning, Or the little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Achievement, Prize, To defeat, Winning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Oldest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# Of the verse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 short, Put down, Under value, winning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your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Respect, Privilege, Glory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Training</dc:title>
  <dcterms:created xsi:type="dcterms:W3CDTF">2021-10-11T18:17:04Z</dcterms:created>
  <dcterms:modified xsi:type="dcterms:W3CDTF">2021-10-11T18:17:04Z</dcterms:modified>
</cp:coreProperties>
</file>